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E3163" w14:textId="77777777" w:rsidR="00A105F6" w:rsidRDefault="00DE1EA8">
      <w:pPr>
        <w:pStyle w:val="Heading1"/>
      </w:pPr>
      <w:r>
        <w:t>Freedom of Information (FOI) Request Form</w:t>
      </w:r>
    </w:p>
    <w:p w14:paraId="393965CD" w14:textId="77777777" w:rsidR="00A105F6" w:rsidRDefault="00DE1EA8">
      <w:r>
        <w:t>You can use this form to ask for information we hold about the school or Trust that isn’t personal to you. This type of request is called a Freedom of Information (FOI) request.</w:t>
      </w:r>
    </w:p>
    <w:p w14:paraId="6A034435" w14:textId="77777777" w:rsidR="00A105F6" w:rsidRDefault="00DE1EA8">
      <w:r>
        <w:t>If you’re asking for your own or your child’s personal information, please use our Subject Access Request (SAR) form instead.</w:t>
      </w:r>
    </w:p>
    <w:p w14:paraId="1A5CA42F" w14:textId="77777777" w:rsidR="00A105F6" w:rsidRDefault="00DE1EA8">
      <w:pPr>
        <w:pStyle w:val="Heading2"/>
      </w:pPr>
      <w:r>
        <w:t>Section 1 – About You</w:t>
      </w:r>
    </w:p>
    <w:p w14:paraId="6F136D5F" w14:textId="77777777" w:rsidR="00A105F6" w:rsidRDefault="00DE1EA8">
      <w:r>
        <w:t>Please tell us who is making this request.</w:t>
      </w:r>
    </w:p>
    <w:p w14:paraId="5757CE98" w14:textId="77777777" w:rsidR="00A105F6" w:rsidRDefault="00DE1EA8">
      <w:r>
        <w:t>Full name (including title and middle name if needed): ___________________________</w:t>
      </w:r>
    </w:p>
    <w:p w14:paraId="5E9D8B70" w14:textId="77777777" w:rsidR="00A105F6" w:rsidRDefault="00DE1EA8">
      <w:r>
        <w:t>Date of birth (DD-MM-YYYY): ___________________________</w:t>
      </w:r>
    </w:p>
    <w:p w14:paraId="5CFB28F1" w14:textId="77777777" w:rsidR="00A105F6" w:rsidRDefault="00DE1EA8">
      <w:r>
        <w:t>Preferred reply method (please tick one): [ ] Email   [ ] Post</w:t>
      </w:r>
    </w:p>
    <w:p w14:paraId="2A5E9CEA" w14:textId="77777777" w:rsidR="00A105F6" w:rsidRDefault="00DE1EA8">
      <w:r>
        <w:t>Email address or postal address (depending on reply method): ___________________________</w:t>
      </w:r>
    </w:p>
    <w:p w14:paraId="0AB67E0D" w14:textId="77777777" w:rsidR="00A105F6" w:rsidRDefault="00DE1EA8">
      <w:r>
        <w:t>Organisation name and address (if applicable): ___________________________</w:t>
      </w:r>
    </w:p>
    <w:p w14:paraId="160E5F50" w14:textId="77777777" w:rsidR="00A105F6" w:rsidRDefault="00DE1EA8">
      <w:r>
        <w:t>If you’d like us to send information by post, we’ll make sure it’s addressed correctly. However, we can’t take responsibility if something happens in the post (for example, if it’s lost or opened by someone else).</w:t>
      </w:r>
    </w:p>
    <w:p w14:paraId="406B4872" w14:textId="77777777" w:rsidR="00A105F6" w:rsidRDefault="00DE1EA8">
      <w:pPr>
        <w:pStyle w:val="Heading2"/>
      </w:pPr>
      <w:r>
        <w:t>Section 2 – Details of Your Request</w:t>
      </w:r>
    </w:p>
    <w:p w14:paraId="6EC702B8" w14:textId="77777777" w:rsidR="00A105F6" w:rsidRDefault="00DE1EA8">
      <w:r>
        <w:t>Please describe the information you’re asking for. The more detail you can provide, the easier it will be for us to find it. You can include details such as dates, topics, or types of records.</w:t>
      </w:r>
    </w:p>
    <w:p w14:paraId="63C04DB8" w14:textId="77777777" w:rsidR="00A105F6" w:rsidRDefault="00DE1EA8">
      <w:r>
        <w:t>Please describe what information you’d like:</w:t>
      </w:r>
    </w:p>
    <w:p w14:paraId="637275DE" w14:textId="77777777" w:rsidR="00A105F6" w:rsidRDefault="00DE1EA8">
      <w:r>
        <w:t>__________________________________________________________________</w:t>
      </w:r>
    </w:p>
    <w:p w14:paraId="3920A050" w14:textId="77777777" w:rsidR="00A105F6" w:rsidRDefault="00DE1EA8">
      <w:r>
        <w:t>__________________________________________________________________</w:t>
      </w:r>
    </w:p>
    <w:p w14:paraId="33B2EEA9" w14:textId="77777777" w:rsidR="00A105F6" w:rsidRDefault="00DE1EA8">
      <w:r>
        <w:t>__________________________________________________________________</w:t>
      </w:r>
    </w:p>
    <w:p w14:paraId="727A9BD0" w14:textId="77777777" w:rsidR="00A105F6" w:rsidRDefault="00DE1EA8">
      <w:r>
        <w:t>Please do not include any personal or financial details. If your request is unclear, we may need to contact you to clarify, which could delay our response.</w:t>
      </w:r>
    </w:p>
    <w:p w14:paraId="64B87345" w14:textId="77777777" w:rsidR="00A105F6" w:rsidRDefault="00DE1EA8">
      <w:r>
        <w:t>You can upload or attach any documents that relate to your request (optional).</w:t>
      </w:r>
    </w:p>
    <w:p w14:paraId="132B0FE3" w14:textId="77777777" w:rsidR="00A105F6" w:rsidRDefault="00DE1EA8">
      <w:r>
        <w:t>Add New Document / Drag and drop your documents here, or Choose File.</w:t>
      </w:r>
    </w:p>
    <w:p w14:paraId="760D2791" w14:textId="77777777" w:rsidR="00A105F6" w:rsidRDefault="00DE1EA8">
      <w:pPr>
        <w:pStyle w:val="Heading2"/>
      </w:pPr>
      <w:r>
        <w:lastRenderedPageBreak/>
        <w:t>What Happens Next</w:t>
      </w:r>
    </w:p>
    <w:p w14:paraId="71B3D70A" w14:textId="77777777" w:rsidR="00A105F6" w:rsidRDefault="00DE1EA8">
      <w:r>
        <w:t>We’ll confirm that we’ve received your request and start processing it as soon as possible. We aim to respond within 20 working days. If we need more time, we’ll let you know.</w:t>
      </w:r>
    </w:p>
    <w:p w14:paraId="1B4D9418" w14:textId="77777777" w:rsidR="00A105F6" w:rsidRDefault="00DE1EA8">
      <w:r>
        <w:t>Thank you for taking the time to complete this form. If you have any questions before sending your request, please contact the Data Protection Officer at dataprotectionofficer@reach2.org.</w:t>
      </w:r>
    </w:p>
    <w:sectPr w:rsidR="00A105F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22157503">
    <w:abstractNumId w:val="8"/>
  </w:num>
  <w:num w:numId="2" w16cid:durableId="227421894">
    <w:abstractNumId w:val="6"/>
  </w:num>
  <w:num w:numId="3" w16cid:durableId="558591786">
    <w:abstractNumId w:val="5"/>
  </w:num>
  <w:num w:numId="4" w16cid:durableId="1740518770">
    <w:abstractNumId w:val="4"/>
  </w:num>
  <w:num w:numId="5" w16cid:durableId="1811089272">
    <w:abstractNumId w:val="7"/>
  </w:num>
  <w:num w:numId="6" w16cid:durableId="1191721562">
    <w:abstractNumId w:val="3"/>
  </w:num>
  <w:num w:numId="7" w16cid:durableId="526604432">
    <w:abstractNumId w:val="2"/>
  </w:num>
  <w:num w:numId="8" w16cid:durableId="633634065">
    <w:abstractNumId w:val="1"/>
  </w:num>
  <w:num w:numId="9" w16cid:durableId="441144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714A78"/>
    <w:rsid w:val="00A105F6"/>
    <w:rsid w:val="00AA1D8D"/>
    <w:rsid w:val="00B47730"/>
    <w:rsid w:val="00CB0664"/>
    <w:rsid w:val="00DE1EA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7C6A7B"/>
  <w14:defaultImageDpi w14:val="300"/>
  <w15:docId w15:val="{9847EE37-3D7B-4099-8065-84E8D06D4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321</Words>
  <Characters>1832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Claire Lockyer</cp:lastModifiedBy>
  <cp:revision>2</cp:revision>
  <dcterms:created xsi:type="dcterms:W3CDTF">2025-11-04T11:43:00Z</dcterms:created>
  <dcterms:modified xsi:type="dcterms:W3CDTF">2025-11-04T11:43:00Z</dcterms:modified>
  <cp:category/>
</cp:coreProperties>
</file>