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CF2E" w14:textId="77777777" w:rsidR="00660A02" w:rsidRDefault="00E15BEA">
      <w:pPr>
        <w:pStyle w:val="Heading1"/>
      </w:pPr>
      <w:r>
        <w:t>Subject Access Request (SAR) Form</w:t>
      </w:r>
    </w:p>
    <w:p w14:paraId="0D2EC6FE" w14:textId="77777777" w:rsidR="00660A02" w:rsidRDefault="00E15BEA">
      <w:r>
        <w:t>You can use this form to ask for personal information we hold about you or someone you represent. If you’re asking for your own information, please fill in Sections 1 and 2. If you’re asking on someone else’s behalf (for example, your child), please fill in Sections 1, 2 and 3.</w:t>
      </w:r>
    </w:p>
    <w:p w14:paraId="5694C95A" w14:textId="77777777" w:rsidR="00660A02" w:rsidRDefault="00E15BEA">
      <w:pPr>
        <w:pStyle w:val="Heading2"/>
      </w:pPr>
      <w:r>
        <w:t>Section 1 – About the Person the Request is For</w:t>
      </w:r>
    </w:p>
    <w:p w14:paraId="24FD72AE" w14:textId="77777777" w:rsidR="00660A02" w:rsidRDefault="00E15BEA">
      <w:r>
        <w:t>Please tell us about the person whose information you’re asking for.</w:t>
      </w:r>
    </w:p>
    <w:p w14:paraId="2A254478" w14:textId="77777777" w:rsidR="00660A02" w:rsidRDefault="00E15BEA">
      <w:r>
        <w:t>Full name: __________________________________________</w:t>
      </w:r>
    </w:p>
    <w:p w14:paraId="72C07F77" w14:textId="77777777" w:rsidR="00660A02" w:rsidRDefault="00E15BEA">
      <w:r>
        <w:t>Date of birth: _______________________________________</w:t>
      </w:r>
    </w:p>
    <w:p w14:paraId="5DE6EA32" w14:textId="77777777" w:rsidR="00660A02" w:rsidRDefault="00E15BEA">
      <w:r>
        <w:t>Contact details (email or phone): ________________________</w:t>
      </w:r>
    </w:p>
    <w:p w14:paraId="7EB364A4" w14:textId="77777777" w:rsidR="00660A02" w:rsidRDefault="00E15BEA">
      <w:r>
        <w:t>Address: ____________________________________________</w:t>
      </w:r>
    </w:p>
    <w:p w14:paraId="4328D7AC" w14:textId="77777777" w:rsidR="00660A02" w:rsidRDefault="00E15BEA">
      <w:r>
        <w:t>Organisation name and address (if relevant): __________________________</w:t>
      </w:r>
    </w:p>
    <w:p w14:paraId="10E6B123" w14:textId="77777777" w:rsidR="00660A02" w:rsidRDefault="00E15BEA">
      <w:r>
        <w:t>Proof of identity</w:t>
      </w:r>
    </w:p>
    <w:p w14:paraId="7D264269" w14:textId="77777777" w:rsidR="00660A02" w:rsidRDefault="00E15BEA">
      <w:r>
        <w:t>Please include copies of documents that show who the person is — for example:</w:t>
      </w:r>
    </w:p>
    <w:p w14:paraId="3FCEA6E9" w14:textId="77777777" w:rsidR="00660A02" w:rsidRDefault="00E15BEA">
      <w:pPr>
        <w:pStyle w:val="ListBullet"/>
      </w:pPr>
      <w:r>
        <w:t>[ ] Birth certificate</w:t>
      </w:r>
    </w:p>
    <w:p w14:paraId="75E620B8" w14:textId="77777777" w:rsidR="00660A02" w:rsidRDefault="00E15BEA">
      <w:pPr>
        <w:pStyle w:val="ListBullet"/>
      </w:pPr>
      <w:r>
        <w:t>[ ] Driving licence</w:t>
      </w:r>
    </w:p>
    <w:p w14:paraId="18821826" w14:textId="77777777" w:rsidR="00660A02" w:rsidRDefault="00E15BEA">
      <w:pPr>
        <w:pStyle w:val="ListBullet"/>
      </w:pPr>
      <w:r>
        <w:t>[ ] Passport</w:t>
      </w:r>
    </w:p>
    <w:p w14:paraId="51E53375" w14:textId="77777777" w:rsidR="00660A02" w:rsidRDefault="00E15BEA">
      <w:pPr>
        <w:pStyle w:val="ListBullet"/>
      </w:pPr>
      <w:r>
        <w:t>[ ] A recent official letter with their name and address (for example, bank statement or utility bill)</w:t>
      </w:r>
    </w:p>
    <w:p w14:paraId="60F3FE8C" w14:textId="77777777" w:rsidR="00660A02" w:rsidRDefault="00E15BEA">
      <w:pPr>
        <w:pStyle w:val="ListBullet"/>
      </w:pPr>
      <w:r>
        <w:t>[ ] Other (please specify): __________________________</w:t>
      </w:r>
    </w:p>
    <w:p w14:paraId="0B79220B" w14:textId="77777777" w:rsidR="00660A02" w:rsidRDefault="00E15BEA">
      <w:r>
        <w:t>If their name has changed, please include something that shows this (for example, a marriage certificate or deed poll).</w:t>
      </w:r>
    </w:p>
    <w:p w14:paraId="411BCA07" w14:textId="77777777" w:rsidR="00660A02" w:rsidRDefault="00E15BEA">
      <w:pPr>
        <w:pStyle w:val="Heading2"/>
      </w:pPr>
      <w:r>
        <w:t>Section 2 – What Information You’re Requesting</w:t>
      </w:r>
    </w:p>
    <w:p w14:paraId="622233B3" w14:textId="77777777" w:rsidR="00660A02" w:rsidRDefault="00E15BEA">
      <w:r>
        <w:t>Please tell us what information you’d like us to send you. The more detail you give, the easier it is for us to find it. You can include things like dates, topics, names, or types of documents.</w:t>
      </w:r>
    </w:p>
    <w:p w14:paraId="55264CF7" w14:textId="77777777" w:rsidR="00660A02" w:rsidRDefault="00E15BEA">
      <w:r>
        <w:t>Please describe what information you’d like:</w:t>
      </w:r>
    </w:p>
    <w:p w14:paraId="396391FF" w14:textId="77777777" w:rsidR="00660A02" w:rsidRDefault="00E15BEA">
      <w:r>
        <w:t>__________________________________________________________________</w:t>
      </w:r>
    </w:p>
    <w:p w14:paraId="3BE4BD8D" w14:textId="77777777" w:rsidR="00660A02" w:rsidRDefault="00E15BEA">
      <w:r>
        <w:t>__________________________________________________________________</w:t>
      </w:r>
    </w:p>
    <w:p w14:paraId="5148A2DD" w14:textId="77777777" w:rsidR="00660A02" w:rsidRDefault="00E15BEA">
      <w:r>
        <w:t>__________________________________________________________________</w:t>
      </w:r>
    </w:p>
    <w:p w14:paraId="6A9CCD8D" w14:textId="77777777" w:rsidR="00660A02" w:rsidRDefault="00E15BEA">
      <w:r>
        <w:lastRenderedPageBreak/>
        <w:t>You can also upload or attach any documents that explain your request (for example, an email or letter).</w:t>
      </w:r>
    </w:p>
    <w:p w14:paraId="1C868F30" w14:textId="77777777" w:rsidR="00660A02" w:rsidRDefault="00E15BEA">
      <w:r>
        <w:t>Any extra details you’d like to share:</w:t>
      </w:r>
    </w:p>
    <w:p w14:paraId="712FECAA" w14:textId="77777777" w:rsidR="00660A02" w:rsidRDefault="00E15BEA">
      <w:r>
        <w:t>__________________________________________________________________</w:t>
      </w:r>
    </w:p>
    <w:p w14:paraId="569739DB" w14:textId="77777777" w:rsidR="00660A02" w:rsidRDefault="00E15BEA">
      <w:r>
        <w:t>Employment details (if this relates to your role or employment):</w:t>
      </w:r>
    </w:p>
    <w:p w14:paraId="02936965" w14:textId="77777777" w:rsidR="00660A02" w:rsidRDefault="00E15BEA">
      <w:r>
        <w:t>__________________________________________________________________</w:t>
      </w:r>
    </w:p>
    <w:p w14:paraId="6C3EEB34" w14:textId="77777777" w:rsidR="00660A02" w:rsidRDefault="00E15BEA">
      <w:pPr>
        <w:pStyle w:val="Heading2"/>
      </w:pPr>
      <w:r>
        <w:t>Section 3 – If You’re Acting on Someone Else’s Behalf</w:t>
      </w:r>
    </w:p>
    <w:p w14:paraId="44D22DD7" w14:textId="77777777" w:rsidR="00660A02" w:rsidRDefault="00E15BEA">
      <w:r>
        <w:t>Please complete this section if you’re making this request for another person (for example, your child or someone you have legal authority to represent).</w:t>
      </w:r>
    </w:p>
    <w:p w14:paraId="4E357CED" w14:textId="77777777" w:rsidR="00660A02" w:rsidRDefault="00E15BEA">
      <w:r>
        <w:t>Full name: __________________________________________</w:t>
      </w:r>
    </w:p>
    <w:p w14:paraId="7506788B" w14:textId="77777777" w:rsidR="00660A02" w:rsidRDefault="00E15BEA">
      <w:r>
        <w:t>Date of birth: _______________________________________</w:t>
      </w:r>
    </w:p>
    <w:p w14:paraId="144B74A5" w14:textId="77777777" w:rsidR="00660A02" w:rsidRDefault="00E15BEA">
      <w:r>
        <w:t>Contact details (email or phone): ________________________</w:t>
      </w:r>
    </w:p>
    <w:p w14:paraId="2DC69311" w14:textId="77777777" w:rsidR="00660A02" w:rsidRDefault="00E15BEA">
      <w:r>
        <w:t>Address: ____________________________________________</w:t>
      </w:r>
    </w:p>
    <w:p w14:paraId="3604C4B3" w14:textId="77777777" w:rsidR="00660A02" w:rsidRDefault="00E15BEA">
      <w:r>
        <w:t>Your relationship to the person: __________________________</w:t>
      </w:r>
    </w:p>
    <w:p w14:paraId="6FFAD27A" w14:textId="77777777" w:rsidR="00660A02" w:rsidRDefault="00E15BEA">
      <w:r>
        <w:t>Proof of your identity</w:t>
      </w:r>
    </w:p>
    <w:p w14:paraId="04698F28" w14:textId="77777777" w:rsidR="00660A02" w:rsidRDefault="00E15BEA">
      <w:r>
        <w:t>Please include documents that show who you are (for example, passport, driving licence, or official letter).</w:t>
      </w:r>
    </w:p>
    <w:p w14:paraId="60A59652" w14:textId="77777777" w:rsidR="00660A02" w:rsidRDefault="00E15BEA">
      <w:pPr>
        <w:pStyle w:val="ListBullet"/>
      </w:pPr>
      <w:r>
        <w:t>[ ] Birth certificate</w:t>
      </w:r>
    </w:p>
    <w:p w14:paraId="4B84A8BF" w14:textId="77777777" w:rsidR="00660A02" w:rsidRDefault="00E15BEA">
      <w:pPr>
        <w:pStyle w:val="ListBullet"/>
      </w:pPr>
      <w:r>
        <w:t>[ ] Driving licence</w:t>
      </w:r>
    </w:p>
    <w:p w14:paraId="3B4A82E0" w14:textId="77777777" w:rsidR="00660A02" w:rsidRDefault="00E15BEA">
      <w:pPr>
        <w:pStyle w:val="ListBullet"/>
      </w:pPr>
      <w:r>
        <w:t>[ ] Passport</w:t>
      </w:r>
    </w:p>
    <w:p w14:paraId="348B9CE6" w14:textId="77777777" w:rsidR="00660A02" w:rsidRDefault="00E15BEA">
      <w:pPr>
        <w:pStyle w:val="ListBullet"/>
      </w:pPr>
      <w:r>
        <w:t>[ ] A recent official letter with their name and address (for example, bank statement or utility bill)</w:t>
      </w:r>
    </w:p>
    <w:p w14:paraId="6B0EEF01" w14:textId="77777777" w:rsidR="00660A02" w:rsidRDefault="00E15BEA">
      <w:pPr>
        <w:pStyle w:val="ListBullet"/>
      </w:pPr>
      <w:r>
        <w:t>[ ] Other (please specify): __________________________</w:t>
      </w:r>
    </w:p>
    <w:p w14:paraId="36F3F632" w14:textId="77777777" w:rsidR="00660A02" w:rsidRDefault="00E15BEA">
      <w:r>
        <w:t>Proof that you can act for them</w:t>
      </w:r>
    </w:p>
    <w:p w14:paraId="4838A751" w14:textId="77777777" w:rsidR="00660A02" w:rsidRDefault="00E15BEA">
      <w:r>
        <w:t>Please include something that shows you have permission to make this request, such as:</w:t>
      </w:r>
    </w:p>
    <w:p w14:paraId="4077AF62" w14:textId="77777777" w:rsidR="00660A02" w:rsidRDefault="00E15BEA">
      <w:pPr>
        <w:pStyle w:val="ListBullet"/>
      </w:pPr>
      <w:r>
        <w:t>[ ] A letter from the person you’re representing</w:t>
      </w:r>
    </w:p>
    <w:p w14:paraId="4A901E17" w14:textId="77777777" w:rsidR="00660A02" w:rsidRDefault="00E15BEA">
      <w:pPr>
        <w:pStyle w:val="ListBullet"/>
      </w:pPr>
      <w:r>
        <w:t>[ ] Power of attorney</w:t>
      </w:r>
    </w:p>
    <w:p w14:paraId="15DF29E1" w14:textId="77777777" w:rsidR="00660A02" w:rsidRDefault="00E15BEA">
      <w:pPr>
        <w:pStyle w:val="ListBullet"/>
      </w:pPr>
      <w:r>
        <w:t>[ ] Proof of parental responsibility</w:t>
      </w:r>
    </w:p>
    <w:p w14:paraId="2D566831" w14:textId="77777777" w:rsidR="00660A02" w:rsidRDefault="00E15BEA">
      <w:pPr>
        <w:pStyle w:val="ListBullet"/>
      </w:pPr>
      <w:r>
        <w:t>[ ] Other (please specify): __________________________</w:t>
      </w:r>
    </w:p>
    <w:p w14:paraId="66E7F644" w14:textId="77777777" w:rsidR="00660A02" w:rsidRDefault="00E15BEA">
      <w:r>
        <w:t>Please attach copies of these documents when sending your request.</w:t>
      </w:r>
    </w:p>
    <w:p w14:paraId="6BDF8011" w14:textId="77777777" w:rsidR="00660A02" w:rsidRDefault="00E15BEA">
      <w:pPr>
        <w:pStyle w:val="Heading2"/>
      </w:pPr>
      <w:r>
        <w:lastRenderedPageBreak/>
        <w:t>Before You Send This Form</w:t>
      </w:r>
    </w:p>
    <w:p w14:paraId="7841058E" w14:textId="77777777" w:rsidR="00660A02" w:rsidRDefault="00E15BEA">
      <w:r>
        <w:t>If you ask to receive your information by post, we’ll make sure it’s sent to the address you give. However, we can’t take responsibility if something happens in the post (for example, if it’s lost or opened by someone else).</w:t>
      </w:r>
    </w:p>
    <w:sectPr w:rsidR="00660A0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6159754">
    <w:abstractNumId w:val="8"/>
  </w:num>
  <w:num w:numId="2" w16cid:durableId="434520941">
    <w:abstractNumId w:val="6"/>
  </w:num>
  <w:num w:numId="3" w16cid:durableId="1083835626">
    <w:abstractNumId w:val="5"/>
  </w:num>
  <w:num w:numId="4" w16cid:durableId="391775549">
    <w:abstractNumId w:val="4"/>
  </w:num>
  <w:num w:numId="5" w16cid:durableId="1335766027">
    <w:abstractNumId w:val="7"/>
  </w:num>
  <w:num w:numId="6" w16cid:durableId="396821586">
    <w:abstractNumId w:val="3"/>
  </w:num>
  <w:num w:numId="7" w16cid:durableId="295722936">
    <w:abstractNumId w:val="2"/>
  </w:num>
  <w:num w:numId="8" w16cid:durableId="295725985">
    <w:abstractNumId w:val="1"/>
  </w:num>
  <w:num w:numId="9" w16cid:durableId="35634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60A02"/>
    <w:rsid w:val="00714A78"/>
    <w:rsid w:val="00AA1D8D"/>
    <w:rsid w:val="00B47730"/>
    <w:rsid w:val="00CB0664"/>
    <w:rsid w:val="00E15BE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272C12"/>
  <w14:defaultImageDpi w14:val="300"/>
  <w15:docId w15:val="{9847EE37-3D7B-4099-8065-84E8D06D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Lockyer</cp:lastModifiedBy>
  <cp:revision>2</cp:revision>
  <dcterms:created xsi:type="dcterms:W3CDTF">2025-11-04T11:27:00Z</dcterms:created>
  <dcterms:modified xsi:type="dcterms:W3CDTF">2025-11-04T11:27:00Z</dcterms:modified>
  <cp:category/>
</cp:coreProperties>
</file>